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5-1888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Руденко Сергея Ивановича,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23.06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623019481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23.06.2025 №18810589250623019481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Руденко С.И.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Руденко Сергея Ивановича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88</w:t>
      </w:r>
      <w:r>
        <w:rPr>
          <w:rFonts w:ascii="Times New Roman" w:eastAsia="Times New Roman" w:hAnsi="Times New Roman" w:cs="Times New Roman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0412365400665018882520112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